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57D5" w14:textId="77777777" w:rsidR="005563CD" w:rsidRPr="00955808" w:rsidRDefault="00000000" w:rsidP="00955808">
      <w:pPr>
        <w:pStyle w:val="1"/>
        <w:jc w:val="center"/>
        <w:rPr>
          <w:rFonts w:ascii="ＭＳ 明朝" w:eastAsia="ＭＳ 明朝" w:hAnsi="ＭＳ 明朝"/>
          <w:color w:val="auto"/>
          <w:lang w:eastAsia="ja-JP"/>
        </w:rPr>
      </w:pPr>
      <w:r w:rsidRPr="00955808">
        <w:rPr>
          <w:rFonts w:ascii="ＭＳ 明朝" w:eastAsia="ＭＳ 明朝" w:hAnsi="ＭＳ 明朝"/>
          <w:color w:val="auto"/>
          <w:lang w:eastAsia="ja-JP"/>
        </w:rPr>
        <w:t>登録制職員 登録申込書</w:t>
      </w:r>
    </w:p>
    <w:p w14:paraId="378A592D" w14:textId="1181578A" w:rsidR="005563CD" w:rsidRDefault="005563CD">
      <w:pPr>
        <w:rPr>
          <w:lang w:eastAsia="ja-JP"/>
        </w:rPr>
      </w:pPr>
    </w:p>
    <w:p w14:paraId="518BE22C" w14:textId="3E1AD0E4" w:rsidR="005563CD" w:rsidRPr="00955808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以下のとおり、</w:t>
      </w:r>
      <w:r w:rsidR="00955808" w:rsidRPr="00955808">
        <w:rPr>
          <w:rFonts w:ascii="ＭＳ 明朝" w:eastAsia="ＭＳ 明朝" w:hAnsi="ＭＳ 明朝"/>
          <w:lang w:eastAsia="ja-JP"/>
        </w:rPr>
        <w:t>社会福祉法人</w:t>
      </w:r>
      <w:r w:rsidR="00955808" w:rsidRPr="00955808">
        <w:rPr>
          <w:rFonts w:ascii="ＭＳ 明朝" w:eastAsia="ＭＳ 明朝" w:hAnsi="ＭＳ 明朝" w:hint="eastAsia"/>
          <w:lang w:eastAsia="ja-JP"/>
        </w:rPr>
        <w:t>徳充会の</w:t>
      </w:r>
      <w:r w:rsidRPr="00955808">
        <w:rPr>
          <w:rFonts w:ascii="ＭＳ 明朝" w:eastAsia="ＭＳ 明朝" w:hAnsi="ＭＳ 明朝"/>
          <w:lang w:eastAsia="ja-JP"/>
        </w:rPr>
        <w:t>登録制職員として登録を希望いたします。</w:t>
      </w:r>
      <w:r w:rsidRPr="00955808">
        <w:rPr>
          <w:rFonts w:ascii="ＭＳ 明朝" w:eastAsia="ＭＳ 明朝" w:hAnsi="ＭＳ 明朝"/>
          <w:lang w:eastAsia="ja-JP"/>
        </w:rPr>
        <w:br/>
      </w:r>
    </w:p>
    <w:p w14:paraId="7E708F1E" w14:textId="2A07F604" w:rsidR="005563CD" w:rsidRPr="00955808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 xml:space="preserve">【氏　名】　　　　　　　　　　　　　　　　　　　　　　　　　　</w:t>
      </w:r>
    </w:p>
    <w:p w14:paraId="3F2F69A2" w14:textId="63C52F52" w:rsidR="005563CD" w:rsidRPr="00955808" w:rsidRDefault="00000000">
      <w:pPr>
        <w:rPr>
          <w:rFonts w:ascii="ＭＳ 明朝" w:eastAsia="ＭＳ 明朝" w:hAnsi="ＭＳ 明朝"/>
        </w:rPr>
      </w:pPr>
      <w:r w:rsidRPr="00955808">
        <w:rPr>
          <w:rFonts w:ascii="ＭＳ 明朝" w:eastAsia="ＭＳ 明朝" w:hAnsi="ＭＳ 明朝"/>
        </w:rPr>
        <w:t>【</w:t>
      </w:r>
      <w:proofErr w:type="spellStart"/>
      <w:r w:rsidRPr="00955808">
        <w:rPr>
          <w:rFonts w:ascii="ＭＳ 明朝" w:eastAsia="ＭＳ 明朝" w:hAnsi="ＭＳ 明朝"/>
        </w:rPr>
        <w:t>生年月日</w:t>
      </w:r>
      <w:proofErr w:type="spellEnd"/>
      <w:r w:rsidRPr="00955808">
        <w:rPr>
          <w:rFonts w:ascii="ＭＳ 明朝" w:eastAsia="ＭＳ 明朝" w:hAnsi="ＭＳ 明朝"/>
        </w:rPr>
        <w:t xml:space="preserve">】　</w:t>
      </w:r>
      <w:r w:rsidR="00955808">
        <w:rPr>
          <w:rFonts w:ascii="ＭＳ 明朝" w:eastAsia="ＭＳ 明朝" w:hAnsi="ＭＳ 明朝" w:hint="eastAsia"/>
          <w:lang w:eastAsia="ja-JP"/>
        </w:rPr>
        <w:t>昭和</w:t>
      </w:r>
      <w:r w:rsidRPr="00955808">
        <w:rPr>
          <w:rFonts w:ascii="ＭＳ 明朝" w:eastAsia="ＭＳ 明朝" w:hAnsi="ＭＳ 明朝"/>
        </w:rPr>
        <w:t xml:space="preserve">　　　年　　月　　日　（　</w:t>
      </w:r>
      <w:r w:rsidR="00955808">
        <w:rPr>
          <w:rFonts w:ascii="ＭＳ 明朝" w:eastAsia="ＭＳ 明朝" w:hAnsi="ＭＳ 明朝" w:hint="eastAsia"/>
          <w:lang w:eastAsia="ja-JP"/>
        </w:rPr>
        <w:t xml:space="preserve">　</w:t>
      </w:r>
      <w:r w:rsidRPr="00955808">
        <w:rPr>
          <w:rFonts w:ascii="ＭＳ 明朝" w:eastAsia="ＭＳ 明朝" w:hAnsi="ＭＳ 明朝"/>
        </w:rPr>
        <w:t xml:space="preserve">　歳）</w:t>
      </w:r>
    </w:p>
    <w:p w14:paraId="18F44FE2" w14:textId="77777777" w:rsidR="005563CD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</w:rPr>
        <w:t xml:space="preserve">【住　所】〒　　　　　　　　　　　　　　　　　　　　　　　　　　　　　　</w:t>
      </w:r>
    </w:p>
    <w:p w14:paraId="687DF6BF" w14:textId="77777777" w:rsidR="00955808" w:rsidRPr="00955808" w:rsidRDefault="00955808">
      <w:pPr>
        <w:rPr>
          <w:rFonts w:ascii="ＭＳ 明朝" w:eastAsia="ＭＳ 明朝" w:hAnsi="ＭＳ 明朝"/>
          <w:lang w:eastAsia="ja-JP"/>
        </w:rPr>
      </w:pPr>
    </w:p>
    <w:p w14:paraId="670F9CE0" w14:textId="77777777" w:rsidR="00AF46F6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 xml:space="preserve">【連絡先】電話：　　　　　　　　　　</w:t>
      </w:r>
      <w:r w:rsidR="007D7CF3">
        <w:rPr>
          <w:rFonts w:ascii="ＭＳ 明朝" w:eastAsia="ＭＳ 明朝" w:hAnsi="ＭＳ 明朝" w:hint="eastAsia"/>
          <w:lang w:eastAsia="ja-JP"/>
        </w:rPr>
        <w:t xml:space="preserve">　</w:t>
      </w:r>
      <w:r w:rsidRPr="00955808">
        <w:rPr>
          <w:rFonts w:ascii="ＭＳ 明朝" w:eastAsia="ＭＳ 明朝" w:hAnsi="ＭＳ 明朝"/>
          <w:lang w:eastAsia="ja-JP"/>
        </w:rPr>
        <w:t xml:space="preserve">携帯：　　　　　　　　　　　　　　</w:t>
      </w:r>
    </w:p>
    <w:p w14:paraId="338AA3BB" w14:textId="77777777" w:rsidR="00244F29" w:rsidRPr="00955808" w:rsidRDefault="00244F29" w:rsidP="00B04B6C">
      <w:pPr>
        <w:ind w:firstLineChars="515" w:firstLine="1133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メールアドレス：</w:t>
      </w:r>
    </w:p>
    <w:p w14:paraId="6A225C9D" w14:textId="77777777" w:rsidR="00424889" w:rsidRDefault="00000000" w:rsidP="00424889">
      <w:pPr>
        <w:contextualSpacing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【緊急連絡先】</w:t>
      </w:r>
    </w:p>
    <w:p w14:paraId="2E4C85FF" w14:textId="203D9E01" w:rsidR="001C3FD7" w:rsidRPr="00955808" w:rsidRDefault="00424889" w:rsidP="00424889">
      <w:pPr>
        <w:ind w:firstLineChars="700" w:firstLine="1540"/>
        <w:contextualSpacing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lang w:eastAsia="ja-JP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24889" w:rsidRPr="00424889">
              <w:rPr>
                <w:rFonts w:ascii="ＭＳ 明朝" w:eastAsia="ＭＳ 明朝" w:hAnsi="ＭＳ 明朝"/>
                <w:sz w:val="18"/>
                <w:lang w:eastAsia="ja-JP"/>
              </w:rPr>
              <w:t>ﾌﾘｶﾞﾅ</w:t>
            </w:r>
          </w:rt>
          <w:rubyBase>
            <w:r w:rsidR="00424889">
              <w:rPr>
                <w:rFonts w:ascii="ＭＳ 明朝" w:eastAsia="ＭＳ 明朝" w:hAnsi="ＭＳ 明朝"/>
                <w:lang w:eastAsia="ja-JP"/>
              </w:rPr>
              <w:t>氏名</w:t>
            </w:r>
          </w:rubyBase>
        </w:ruby>
      </w:r>
      <w:r w:rsidR="00000000" w:rsidRPr="00955808">
        <w:rPr>
          <w:rFonts w:ascii="ＭＳ 明朝" w:eastAsia="ＭＳ 明朝" w:hAnsi="ＭＳ 明朝"/>
          <w:lang w:eastAsia="ja-JP"/>
        </w:rPr>
        <w:t xml:space="preserve">：　　　　　　　　　　　　　続柄：　　　　　　　　</w:t>
      </w:r>
    </w:p>
    <w:p w14:paraId="4E8A32FA" w14:textId="1629FC6A" w:rsidR="005563CD" w:rsidRDefault="00000000" w:rsidP="001C3FD7">
      <w:pPr>
        <w:ind w:firstLineChars="700" w:firstLine="1540"/>
        <w:rPr>
          <w:rFonts w:ascii="ＭＳ 明朝" w:eastAsia="ＭＳ 明朝" w:hAnsi="ＭＳ 明朝"/>
          <w:lang w:eastAsia="ja-JP"/>
        </w:rPr>
      </w:pPr>
      <w:proofErr w:type="spellStart"/>
      <w:r w:rsidRPr="00955808">
        <w:rPr>
          <w:rFonts w:ascii="ＭＳ 明朝" w:eastAsia="ＭＳ 明朝" w:hAnsi="ＭＳ 明朝"/>
        </w:rPr>
        <w:t>電話</w:t>
      </w:r>
      <w:proofErr w:type="spellEnd"/>
      <w:r w:rsidRPr="00955808">
        <w:rPr>
          <w:rFonts w:ascii="ＭＳ 明朝" w:eastAsia="ＭＳ 明朝" w:hAnsi="ＭＳ 明朝"/>
        </w:rPr>
        <w:t xml:space="preserve">：　　　　　　　　　　　　</w:t>
      </w:r>
      <w:r w:rsidR="00856E1F">
        <w:rPr>
          <w:rFonts w:ascii="ＭＳ 明朝" w:eastAsia="ＭＳ 明朝" w:hAnsi="ＭＳ 明朝" w:hint="eastAsia"/>
          <w:lang w:eastAsia="ja-JP"/>
        </w:rPr>
        <w:t xml:space="preserve">　</w:t>
      </w:r>
      <w:r w:rsidR="00856E1F" w:rsidRPr="00955808">
        <w:rPr>
          <w:rFonts w:ascii="ＭＳ 明朝" w:eastAsia="ＭＳ 明朝" w:hAnsi="ＭＳ 明朝"/>
          <w:lang w:eastAsia="ja-JP"/>
        </w:rPr>
        <w:t>携帯：</w:t>
      </w:r>
    </w:p>
    <w:p w14:paraId="26D27BB6" w14:textId="77777777" w:rsidR="005563CD" w:rsidRPr="00955808" w:rsidRDefault="00000000" w:rsidP="009A5F1A">
      <w:pPr>
        <w:spacing w:line="240" w:lineRule="auto"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【資格・免許】（例：介護福祉士、ヘルパー2級、普通自動車免許など）</w:t>
      </w:r>
      <w:r w:rsidRPr="00955808">
        <w:rPr>
          <w:rFonts w:ascii="ＭＳ 明朝" w:eastAsia="ＭＳ 明朝" w:hAnsi="ＭＳ 明朝"/>
          <w:lang w:eastAsia="ja-JP"/>
        </w:rPr>
        <w:br/>
        <w:t xml:space="preserve">　　　　　　　　　　　　　　　　　　　　　　　　　　　　　　</w:t>
      </w:r>
    </w:p>
    <w:p w14:paraId="73E0B541" w14:textId="53C109A2" w:rsidR="005563CD" w:rsidRPr="00955808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【勤務可能日・時間帯】（例：週</w:t>
      </w:r>
      <w:bookmarkStart w:id="0" w:name="_Hlk213922384"/>
      <w:r w:rsidR="00955808" w:rsidRPr="00955808">
        <w:rPr>
          <w:rFonts w:ascii="ＭＳ 明朝" w:eastAsia="ＭＳ 明朝" w:hAnsi="ＭＳ 明朝" w:hint="eastAsia"/>
          <w:lang w:eastAsia="ja-JP"/>
        </w:rPr>
        <w:t>○</w:t>
      </w:r>
      <w:bookmarkEnd w:id="0"/>
      <w:r w:rsidRPr="00955808">
        <w:rPr>
          <w:rFonts w:ascii="ＭＳ 明朝" w:eastAsia="ＭＳ 明朝" w:hAnsi="ＭＳ 明朝"/>
          <w:lang w:eastAsia="ja-JP"/>
        </w:rPr>
        <w:t>日程度、午前のみ、</w:t>
      </w:r>
      <w:r w:rsidR="00955808" w:rsidRPr="00955808">
        <w:rPr>
          <w:rFonts w:ascii="ＭＳ 明朝" w:eastAsia="ＭＳ 明朝" w:hAnsi="ＭＳ 明朝" w:hint="eastAsia"/>
          <w:lang w:eastAsia="ja-JP"/>
        </w:rPr>
        <w:t>○</w:t>
      </w:r>
      <w:r w:rsidRPr="00955808">
        <w:rPr>
          <w:rFonts w:ascii="ＭＳ 明朝" w:eastAsia="ＭＳ 明朝" w:hAnsi="ＭＳ 明朝"/>
          <w:lang w:eastAsia="ja-JP"/>
        </w:rPr>
        <w:t>曜日中心など）</w:t>
      </w:r>
      <w:r w:rsidRPr="00955808">
        <w:rPr>
          <w:rFonts w:ascii="ＭＳ 明朝" w:eastAsia="ＭＳ 明朝" w:hAnsi="ＭＳ 明朝"/>
          <w:lang w:eastAsia="ja-JP"/>
        </w:rPr>
        <w:br/>
        <w:t xml:space="preserve">　　　　　　　　　　　　　　　　　　　　　　　　　　　　　　</w:t>
      </w:r>
    </w:p>
    <w:p w14:paraId="62F516C4" w14:textId="77777777" w:rsidR="00955808" w:rsidRDefault="00000000" w:rsidP="009A5F1A">
      <w:pPr>
        <w:spacing w:line="240" w:lineRule="auto"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【希望する勤務内容】</w:t>
      </w:r>
      <w:r w:rsidRPr="00955808">
        <w:rPr>
          <w:rFonts w:ascii="ＭＳ 明朝" w:eastAsia="ＭＳ 明朝" w:hAnsi="ＭＳ 明朝"/>
          <w:lang w:eastAsia="ja-JP"/>
        </w:rPr>
        <w:br/>
        <w:t>□ 介護補助　□</w:t>
      </w:r>
      <w:r w:rsidR="00283F0D" w:rsidRPr="00955808">
        <w:rPr>
          <w:rFonts w:ascii="ＭＳ 明朝" w:eastAsia="ＭＳ 明朝" w:hAnsi="ＭＳ 明朝" w:hint="eastAsia"/>
          <w:lang w:eastAsia="ja-JP"/>
        </w:rPr>
        <w:t>看護</w:t>
      </w:r>
      <w:r w:rsidR="00283F0D" w:rsidRPr="00955808">
        <w:rPr>
          <w:rFonts w:ascii="ＭＳ 明朝" w:eastAsia="ＭＳ 明朝" w:hAnsi="ＭＳ 明朝"/>
          <w:lang w:eastAsia="ja-JP"/>
        </w:rPr>
        <w:t>補助</w:t>
      </w:r>
      <w:r w:rsidRPr="00955808">
        <w:rPr>
          <w:rFonts w:ascii="ＭＳ 明朝" w:eastAsia="ＭＳ 明朝" w:hAnsi="ＭＳ 明朝"/>
          <w:lang w:eastAsia="ja-JP"/>
        </w:rPr>
        <w:t xml:space="preserve">　□ </w:t>
      </w:r>
      <w:r w:rsidR="00283F0D" w:rsidRPr="00955808">
        <w:rPr>
          <w:rFonts w:ascii="ＭＳ 明朝" w:eastAsia="ＭＳ 明朝" w:hAnsi="ＭＳ 明朝" w:hint="eastAsia"/>
          <w:lang w:eastAsia="ja-JP"/>
        </w:rPr>
        <w:t>送迎</w:t>
      </w:r>
      <w:r w:rsidRPr="00955808">
        <w:rPr>
          <w:rFonts w:ascii="ＭＳ 明朝" w:eastAsia="ＭＳ 明朝" w:hAnsi="ＭＳ 明朝"/>
          <w:lang w:eastAsia="ja-JP"/>
        </w:rPr>
        <w:t xml:space="preserve">　□ 清掃　□ 行事サポート</w:t>
      </w:r>
    </w:p>
    <w:p w14:paraId="0E966B0A" w14:textId="58EDDEDB" w:rsidR="005563CD" w:rsidRPr="00955808" w:rsidRDefault="00000000" w:rsidP="009A5F1A">
      <w:pPr>
        <w:spacing w:line="240" w:lineRule="auto"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□ その他</w:t>
      </w:r>
      <w:r w:rsidR="0050375A" w:rsidRPr="00955808">
        <w:rPr>
          <w:rFonts w:ascii="ＭＳ 明朝" w:eastAsia="ＭＳ 明朝" w:hAnsi="ＭＳ 明朝" w:hint="eastAsia"/>
          <w:lang w:eastAsia="ja-JP"/>
        </w:rPr>
        <w:t>（</w:t>
      </w:r>
      <w:r w:rsidRPr="00955808">
        <w:rPr>
          <w:rFonts w:ascii="ＭＳ 明朝" w:eastAsia="ＭＳ 明朝" w:hAnsi="ＭＳ 明朝"/>
          <w:lang w:eastAsia="ja-JP"/>
        </w:rPr>
        <w:t xml:space="preserve">　　　　　</w:t>
      </w:r>
      <w:r w:rsidR="00955808">
        <w:rPr>
          <w:rFonts w:ascii="ＭＳ 明朝" w:eastAsia="ＭＳ 明朝" w:hAnsi="ＭＳ 明朝" w:hint="eastAsia"/>
          <w:lang w:eastAsia="ja-JP"/>
        </w:rPr>
        <w:t xml:space="preserve">　　　　　　　　　　　　　　　　</w:t>
      </w:r>
      <w:r w:rsidRPr="00955808">
        <w:rPr>
          <w:rFonts w:ascii="ＭＳ 明朝" w:eastAsia="ＭＳ 明朝" w:hAnsi="ＭＳ 明朝"/>
          <w:lang w:eastAsia="ja-JP"/>
        </w:rPr>
        <w:t xml:space="preserve">　　）</w:t>
      </w:r>
    </w:p>
    <w:p w14:paraId="3B950BD1" w14:textId="4E497159" w:rsidR="005563CD" w:rsidRPr="00955808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【勤務可能な期間】</w:t>
      </w:r>
      <w:r w:rsidRPr="00955808">
        <w:rPr>
          <w:rFonts w:ascii="ＭＳ 明朝" w:eastAsia="ＭＳ 明朝" w:hAnsi="ＭＳ 明朝"/>
          <w:lang w:eastAsia="ja-JP"/>
        </w:rPr>
        <w:br/>
        <w:t>□ 特に制限なし　□</w:t>
      </w:r>
      <w:r w:rsidR="007D7CF3">
        <w:rPr>
          <w:rFonts w:ascii="ＭＳ 明朝" w:eastAsia="ＭＳ 明朝" w:hAnsi="ＭＳ 明朝" w:hint="eastAsia"/>
          <w:lang w:eastAsia="ja-JP"/>
        </w:rPr>
        <w:t xml:space="preserve">令和　　</w:t>
      </w:r>
      <w:r w:rsidRPr="00955808">
        <w:rPr>
          <w:rFonts w:ascii="ＭＳ 明朝" w:eastAsia="ＭＳ 明朝" w:hAnsi="ＭＳ 明朝"/>
          <w:lang w:eastAsia="ja-JP"/>
        </w:rPr>
        <w:t>年</w:t>
      </w:r>
      <w:r w:rsidR="007D7CF3">
        <w:rPr>
          <w:rFonts w:ascii="ＭＳ 明朝" w:eastAsia="ＭＳ 明朝" w:hAnsi="ＭＳ 明朝" w:hint="eastAsia"/>
          <w:lang w:eastAsia="ja-JP"/>
        </w:rPr>
        <w:t xml:space="preserve">　　</w:t>
      </w:r>
      <w:r w:rsidRPr="00955808">
        <w:rPr>
          <w:rFonts w:ascii="ＭＳ 明朝" w:eastAsia="ＭＳ 明朝" w:hAnsi="ＭＳ 明朝"/>
          <w:lang w:eastAsia="ja-JP"/>
        </w:rPr>
        <w:t xml:space="preserve">月頃まで　□ その他（　　　　　　</w:t>
      </w:r>
      <w:r w:rsidR="007078BC">
        <w:rPr>
          <w:rFonts w:ascii="ＭＳ 明朝" w:eastAsia="ＭＳ 明朝" w:hAnsi="ＭＳ 明朝" w:hint="eastAsia"/>
          <w:lang w:eastAsia="ja-JP"/>
        </w:rPr>
        <w:t xml:space="preserve">　　　　　　</w:t>
      </w:r>
      <w:r w:rsidRPr="00955808">
        <w:rPr>
          <w:rFonts w:ascii="ＭＳ 明朝" w:eastAsia="ＭＳ 明朝" w:hAnsi="ＭＳ 明朝"/>
          <w:lang w:eastAsia="ja-JP"/>
        </w:rPr>
        <w:t xml:space="preserve">　）</w:t>
      </w:r>
    </w:p>
    <w:p w14:paraId="5FF318B5" w14:textId="77777777" w:rsidR="005563CD" w:rsidRPr="00955808" w:rsidRDefault="00000000">
      <w:pPr>
        <w:rPr>
          <w:rFonts w:ascii="ＭＳ 明朝" w:eastAsia="ＭＳ 明朝" w:hAnsi="ＭＳ 明朝"/>
        </w:rPr>
      </w:pPr>
      <w:r w:rsidRPr="00955808">
        <w:rPr>
          <w:rFonts w:ascii="ＭＳ 明朝" w:eastAsia="ＭＳ 明朝" w:hAnsi="ＭＳ 明朝"/>
        </w:rPr>
        <w:t>【</w:t>
      </w:r>
      <w:proofErr w:type="spellStart"/>
      <w:r w:rsidRPr="00955808">
        <w:rPr>
          <w:rFonts w:ascii="ＭＳ 明朝" w:eastAsia="ＭＳ 明朝" w:hAnsi="ＭＳ 明朝"/>
        </w:rPr>
        <w:t>通勤手段</w:t>
      </w:r>
      <w:proofErr w:type="spellEnd"/>
      <w:r w:rsidRPr="00955808">
        <w:rPr>
          <w:rFonts w:ascii="ＭＳ 明朝" w:eastAsia="ＭＳ 明朝" w:hAnsi="ＭＳ 明朝"/>
        </w:rPr>
        <w:t>】</w:t>
      </w:r>
      <w:r w:rsidRPr="00955808">
        <w:rPr>
          <w:rFonts w:ascii="ＭＳ 明朝" w:eastAsia="ＭＳ 明朝" w:hAnsi="ＭＳ 明朝"/>
        </w:rPr>
        <w:br/>
        <w:t xml:space="preserve">□ </w:t>
      </w:r>
      <w:proofErr w:type="spellStart"/>
      <w:r w:rsidRPr="00955808">
        <w:rPr>
          <w:rFonts w:ascii="ＭＳ 明朝" w:eastAsia="ＭＳ 明朝" w:hAnsi="ＭＳ 明朝"/>
        </w:rPr>
        <w:t>徒歩</w:t>
      </w:r>
      <w:proofErr w:type="spellEnd"/>
      <w:r w:rsidRPr="00955808">
        <w:rPr>
          <w:rFonts w:ascii="ＭＳ 明朝" w:eastAsia="ＭＳ 明朝" w:hAnsi="ＭＳ 明朝"/>
        </w:rPr>
        <w:t xml:space="preserve">　□ 自転車　□ 自動車　□ 公共交通機関</w:t>
      </w:r>
    </w:p>
    <w:p w14:paraId="0C07B20C" w14:textId="5C405C95" w:rsidR="005563CD" w:rsidRPr="00955808" w:rsidRDefault="009A5F1A">
      <w:pPr>
        <w:rPr>
          <w:rFonts w:ascii="ＭＳ 明朝" w:eastAsia="ＭＳ 明朝" w:hAnsi="ＭＳ 明朝"/>
          <w:lang w:eastAsia="ja-JP"/>
        </w:rPr>
      </w:pPr>
      <w:r w:rsidRPr="009A5F1A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45F48" wp14:editId="71EE727A">
                <wp:simplePos x="0" y="0"/>
                <wp:positionH relativeFrom="column">
                  <wp:posOffset>104775</wp:posOffset>
                </wp:positionH>
                <wp:positionV relativeFrom="paragraph">
                  <wp:posOffset>251460</wp:posOffset>
                </wp:positionV>
                <wp:extent cx="5581650" cy="5238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33D3E" w14:textId="4BCD2CCD" w:rsidR="009A5F1A" w:rsidRDefault="009A5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45F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25pt;margin-top:19.8pt;width:439.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">
                <v:textbox>
                  <w:txbxContent>
                    <w:p w14:paraId="7D933D3E" w14:textId="4BCD2CCD" w:rsidR="009A5F1A" w:rsidRDefault="009A5F1A"/>
                  </w:txbxContent>
                </v:textbox>
                <w10:wrap type="square"/>
              </v:shape>
            </w:pict>
          </mc:Fallback>
        </mc:AlternateContent>
      </w:r>
      <w:r w:rsidRPr="00955808">
        <w:rPr>
          <w:rFonts w:ascii="ＭＳ 明朝" w:eastAsia="ＭＳ 明朝" w:hAnsi="ＭＳ 明朝"/>
          <w:lang w:eastAsia="ja-JP"/>
        </w:rPr>
        <w:t>【備考・特記事項】</w:t>
      </w:r>
      <w:r>
        <w:rPr>
          <w:rFonts w:ascii="ＭＳ 明朝" w:eastAsia="ＭＳ 明朝" w:hAnsi="ＭＳ 明朝" w:hint="eastAsia"/>
          <w:lang w:eastAsia="ja-JP"/>
        </w:rPr>
        <w:t>何かありましたらご記入ください。</w:t>
      </w:r>
      <w:r w:rsidRPr="00955808">
        <w:rPr>
          <w:rFonts w:ascii="ＭＳ 明朝" w:eastAsia="ＭＳ 明朝" w:hAnsi="ＭＳ 明朝"/>
          <w:lang w:eastAsia="ja-JP"/>
        </w:rPr>
        <w:t xml:space="preserve">　　　　　　　　　　　　　　　　　　　　　　　　　　　　　　</w:t>
      </w:r>
    </w:p>
    <w:p w14:paraId="01DDC17E" w14:textId="0CBF1874" w:rsidR="0050375A" w:rsidRPr="00955808" w:rsidRDefault="00000000" w:rsidP="0050375A">
      <w:pPr>
        <w:snapToGrid w:val="0"/>
        <w:spacing w:after="100" w:afterAutospacing="1" w:line="240" w:lineRule="auto"/>
        <w:contextualSpacing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【個人情報の取扱いについて】</w:t>
      </w:r>
      <w:r w:rsidRPr="00955808">
        <w:rPr>
          <w:rFonts w:ascii="ＭＳ 明朝" w:eastAsia="ＭＳ 明朝" w:hAnsi="ＭＳ 明朝"/>
          <w:lang w:eastAsia="ja-JP"/>
        </w:rPr>
        <w:br/>
        <w:t>ご記入いただいた個人情報は、登録制職員制度の運用および勤務連絡等の目的のみに使用</w:t>
      </w:r>
    </w:p>
    <w:p w14:paraId="1E46251E" w14:textId="71D7E0F3" w:rsidR="005563CD" w:rsidRPr="00955808" w:rsidRDefault="00000000" w:rsidP="0050375A">
      <w:pPr>
        <w:snapToGrid w:val="0"/>
        <w:spacing w:after="100" w:afterAutospacing="1" w:line="240" w:lineRule="auto"/>
        <w:contextualSpacing/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t>いたします。</w:t>
      </w:r>
    </w:p>
    <w:p w14:paraId="040AB091" w14:textId="77777777" w:rsidR="005563CD" w:rsidRPr="00955808" w:rsidRDefault="00000000">
      <w:pPr>
        <w:rPr>
          <w:rFonts w:ascii="ＭＳ 明朝" w:eastAsia="ＭＳ 明朝" w:hAnsi="ＭＳ 明朝"/>
          <w:lang w:eastAsia="ja-JP"/>
        </w:rPr>
      </w:pPr>
      <w:r w:rsidRPr="00955808">
        <w:rPr>
          <w:rFonts w:ascii="ＭＳ 明朝" w:eastAsia="ＭＳ 明朝" w:hAnsi="ＭＳ 明朝"/>
          <w:lang w:eastAsia="ja-JP"/>
        </w:rPr>
        <w:br/>
        <w:t>申込日：令和　　年　　月　　日</w:t>
      </w:r>
    </w:p>
    <w:p w14:paraId="292454CA" w14:textId="744EC42C" w:rsidR="005563CD" w:rsidRPr="00955808" w:rsidRDefault="00000000">
      <w:pPr>
        <w:rPr>
          <w:rFonts w:ascii="ＭＳ 明朝" w:eastAsia="ＭＳ 明朝" w:hAnsi="ＭＳ 明朝"/>
        </w:rPr>
      </w:pPr>
      <w:proofErr w:type="spellStart"/>
      <w:r w:rsidRPr="00955808">
        <w:rPr>
          <w:rFonts w:ascii="ＭＳ 明朝" w:eastAsia="ＭＳ 明朝" w:hAnsi="ＭＳ 明朝"/>
        </w:rPr>
        <w:t>署名</w:t>
      </w:r>
      <w:proofErr w:type="spellEnd"/>
      <w:r w:rsidRPr="00955808">
        <w:rPr>
          <w:rFonts w:ascii="ＭＳ 明朝" w:eastAsia="ＭＳ 明朝" w:hAnsi="ＭＳ 明朝"/>
        </w:rPr>
        <w:t>：　　　　　　　　　　　印</w:t>
      </w:r>
    </w:p>
    <w:sectPr w:rsidR="005563CD" w:rsidRPr="00955808" w:rsidSect="009A5F1A">
      <w:pgSz w:w="12240" w:h="15840"/>
      <w:pgMar w:top="426" w:right="1183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5E84" w14:textId="77777777" w:rsidR="004A7028" w:rsidRDefault="004A7028" w:rsidP="007078BC">
      <w:pPr>
        <w:spacing w:after="0" w:line="240" w:lineRule="auto"/>
      </w:pPr>
      <w:r>
        <w:separator/>
      </w:r>
    </w:p>
  </w:endnote>
  <w:endnote w:type="continuationSeparator" w:id="0">
    <w:p w14:paraId="729401B1" w14:textId="77777777" w:rsidR="004A7028" w:rsidRDefault="004A7028" w:rsidP="007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3117" w14:textId="77777777" w:rsidR="004A7028" w:rsidRDefault="004A7028" w:rsidP="007078BC">
      <w:pPr>
        <w:spacing w:after="0" w:line="240" w:lineRule="auto"/>
      </w:pPr>
      <w:r>
        <w:separator/>
      </w:r>
    </w:p>
  </w:footnote>
  <w:footnote w:type="continuationSeparator" w:id="0">
    <w:p w14:paraId="3513A91F" w14:textId="77777777" w:rsidR="004A7028" w:rsidRDefault="004A7028" w:rsidP="0070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063095">
    <w:abstractNumId w:val="8"/>
  </w:num>
  <w:num w:numId="2" w16cid:durableId="874460539">
    <w:abstractNumId w:val="6"/>
  </w:num>
  <w:num w:numId="3" w16cid:durableId="1298684945">
    <w:abstractNumId w:val="5"/>
  </w:num>
  <w:num w:numId="4" w16cid:durableId="355427389">
    <w:abstractNumId w:val="4"/>
  </w:num>
  <w:num w:numId="5" w16cid:durableId="170030769">
    <w:abstractNumId w:val="7"/>
  </w:num>
  <w:num w:numId="6" w16cid:durableId="1672218183">
    <w:abstractNumId w:val="3"/>
  </w:num>
  <w:num w:numId="7" w16cid:durableId="1665818166">
    <w:abstractNumId w:val="2"/>
  </w:num>
  <w:num w:numId="8" w16cid:durableId="297993817">
    <w:abstractNumId w:val="1"/>
  </w:num>
  <w:num w:numId="9" w16cid:durableId="19118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168"/>
    <w:rsid w:val="0015074B"/>
    <w:rsid w:val="0019039D"/>
    <w:rsid w:val="001C3FD7"/>
    <w:rsid w:val="00244F29"/>
    <w:rsid w:val="00283F0D"/>
    <w:rsid w:val="0029639D"/>
    <w:rsid w:val="002A719E"/>
    <w:rsid w:val="002F4BDB"/>
    <w:rsid w:val="00317E1E"/>
    <w:rsid w:val="00326F90"/>
    <w:rsid w:val="00367A53"/>
    <w:rsid w:val="003D3126"/>
    <w:rsid w:val="00424889"/>
    <w:rsid w:val="004A7028"/>
    <w:rsid w:val="0050375A"/>
    <w:rsid w:val="005563CD"/>
    <w:rsid w:val="007078BC"/>
    <w:rsid w:val="007D7CF3"/>
    <w:rsid w:val="008512AF"/>
    <w:rsid w:val="00856E1F"/>
    <w:rsid w:val="008B51C5"/>
    <w:rsid w:val="00955808"/>
    <w:rsid w:val="009A5F1A"/>
    <w:rsid w:val="00AA1D8D"/>
    <w:rsid w:val="00AF46F6"/>
    <w:rsid w:val="00B04B6C"/>
    <w:rsid w:val="00B47730"/>
    <w:rsid w:val="00CB0664"/>
    <w:rsid w:val="00CD705D"/>
    <w:rsid w:val="00D830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DB46A"/>
  <w14:defaultImageDpi w14:val="300"/>
  <w15:docId w15:val="{A511923E-7F27-4614-B1D9-5BA6B7B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net750tiss</cp:lastModifiedBy>
  <cp:revision>12</cp:revision>
  <dcterms:created xsi:type="dcterms:W3CDTF">2025-11-04T03:25:00Z</dcterms:created>
  <dcterms:modified xsi:type="dcterms:W3CDTF">2026-06-09T00:32:00Z</dcterms:modified>
  <cp:category/>
</cp:coreProperties>
</file>